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18-59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Ташпулатовны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Б.Т.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18810586240621049315 от 21.06.2024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18810586240621049315 от 21.06.2024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Ташпулатовну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02520153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29018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8">
    <w:name w:val="cat-UserDefined grp-2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1977C-7B47-44B6-BD7D-20B713C2B49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